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576"/>
      </w:tblGrid>
      <w:tr w:rsidR="0043248D" w:rsidRPr="0043248D" w14:paraId="6D30501E" w14:textId="77777777">
        <w:tc>
          <w:tcPr>
            <w:tcW w:w="9576" w:type="dxa"/>
          </w:tcPr>
          <w:p w14:paraId="1E7798DE" w14:textId="77777777" w:rsidR="002159EA" w:rsidRPr="0043248D" w:rsidRDefault="002159EA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margin" w:tblpY="-2138"/>
        <w:tblW w:w="5000" w:type="pct"/>
        <w:tblBorders>
          <w:top w:val="single" w:sz="6" w:space="0" w:color="9FB8CD" w:themeColor="accent2"/>
          <w:left w:val="single" w:sz="6" w:space="0" w:color="9FB8CD" w:themeColor="accent2"/>
          <w:bottom w:val="single" w:sz="6" w:space="0" w:color="9FB8CD" w:themeColor="accent2"/>
          <w:right w:val="single" w:sz="6" w:space="0" w:color="9FB8CD" w:themeColor="accent2"/>
          <w:insideH w:val="single" w:sz="6" w:space="0" w:color="9FB8CD" w:themeColor="accent2"/>
          <w:insideV w:val="single" w:sz="6" w:space="0" w:color="9FB8CD" w:themeColor="accent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363"/>
      </w:tblGrid>
      <w:tr w:rsidR="00FC54E3" w:rsidRPr="0043248D" w14:paraId="60FA1EF6" w14:textId="77777777" w:rsidTr="00CA203B">
        <w:trPr>
          <w:trHeight w:val="3169"/>
        </w:trPr>
        <w:tc>
          <w:tcPr>
            <w:tcW w:w="365" w:type="dxa"/>
            <w:shd w:val="clear" w:color="auto" w:fill="9FB8CD" w:themeFill="accent2"/>
          </w:tcPr>
          <w:p w14:paraId="58D18FF9" w14:textId="77777777" w:rsidR="00FC54E3" w:rsidRPr="0043248D" w:rsidRDefault="00FC54E3" w:rsidP="00CA203B">
            <w:pPr>
              <w:spacing w:after="0" w:line="240" w:lineRule="auto"/>
            </w:pPr>
          </w:p>
        </w:tc>
        <w:tc>
          <w:tcPr>
            <w:tcW w:w="9363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7A8D17AC" w14:textId="53EEC3AB" w:rsidR="00FC54E3" w:rsidRPr="0043248D" w:rsidRDefault="00FC54E3" w:rsidP="00CA203B">
            <w:pPr>
              <w:pStyle w:val="PersonalName"/>
              <w:jc w:val="left"/>
              <w:rPr>
                <w:color w:val="000000" w:themeColor="text1"/>
              </w:rPr>
            </w:pPr>
          </w:p>
          <w:p w14:paraId="52EA3FEB" w14:textId="09D54EB7" w:rsidR="00FC54E3" w:rsidRDefault="00FC54E3" w:rsidP="00CA203B">
            <w:pPr>
              <w:pStyle w:val="AddressText"/>
              <w:spacing w:line="240" w:lineRule="auto"/>
              <w:jc w:val="left"/>
              <w:rPr>
                <w:b/>
                <w:bCs/>
                <w:color w:val="000000" w:themeColor="text1"/>
                <w:sz w:val="40"/>
                <w:szCs w:val="40"/>
                <w:lang w:bidi="ar-SA"/>
              </w:rPr>
            </w:pPr>
            <w:r w:rsidRPr="00FC54E3">
              <w:rPr>
                <w:b/>
                <w:bCs/>
                <w:color w:val="000000" w:themeColor="text1"/>
                <w:sz w:val="40"/>
                <w:szCs w:val="40"/>
              </w:rPr>
              <w:t xml:space="preserve">Personal </w:t>
            </w:r>
            <w:proofErr w:type="gramStart"/>
            <w:r w:rsidRPr="00FC54E3">
              <w:rPr>
                <w:b/>
                <w:bCs/>
                <w:color w:val="000000" w:themeColor="text1"/>
                <w:sz w:val="40"/>
                <w:szCs w:val="40"/>
              </w:rPr>
              <w:t xml:space="preserve">information </w:t>
            </w:r>
            <w:r>
              <w:rPr>
                <w:rFonts w:hint="cs"/>
                <w:b/>
                <w:bCs/>
                <w:color w:val="000000" w:themeColor="text1"/>
                <w:sz w:val="40"/>
                <w:szCs w:val="40"/>
                <w:rtl/>
                <w:lang w:bidi="ar-SA"/>
              </w:rPr>
              <w:t>:</w:t>
            </w:r>
            <w:proofErr w:type="gramEnd"/>
          </w:p>
          <w:p w14:paraId="573982EB" w14:textId="77777777" w:rsidR="00CA203B" w:rsidRPr="00FC54E3" w:rsidRDefault="00CA203B" w:rsidP="00CA203B">
            <w:pPr>
              <w:pStyle w:val="AddressText"/>
              <w:spacing w:line="240" w:lineRule="auto"/>
              <w:jc w:val="left"/>
              <w:rPr>
                <w:b/>
                <w:bCs/>
                <w:color w:val="000000" w:themeColor="text1"/>
                <w:sz w:val="40"/>
                <w:szCs w:val="40"/>
                <w:lang w:bidi="ar-SA"/>
              </w:rPr>
            </w:pPr>
          </w:p>
          <w:p w14:paraId="7FA2F1BC" w14:textId="1B0AA131" w:rsidR="00FC54E3" w:rsidRPr="00FC54E3" w:rsidRDefault="00FC54E3" w:rsidP="00CA203B">
            <w:pPr>
              <w:pStyle w:val="AddressText"/>
              <w:spacing w:line="240" w:lineRule="auto"/>
              <w:jc w:val="left"/>
              <w:rPr>
                <w:color w:val="000000" w:themeColor="text1"/>
                <w:sz w:val="24"/>
                <w:lang w:bidi="ar-SA"/>
              </w:rPr>
            </w:pPr>
            <w:r w:rsidRPr="00FC54E3">
              <w:rPr>
                <w:color w:val="000000" w:themeColor="text1"/>
                <w:sz w:val="24"/>
              </w:rPr>
              <w:t xml:space="preserve">Name: </w:t>
            </w:r>
            <w:r>
              <w:t xml:space="preserve"> </w:t>
            </w:r>
            <w:proofErr w:type="gramStart"/>
            <w:r w:rsidRPr="00FC54E3">
              <w:rPr>
                <w:color w:val="000000" w:themeColor="text1"/>
                <w:sz w:val="24"/>
              </w:rPr>
              <w:t>Sara</w:t>
            </w:r>
            <w:r>
              <w:rPr>
                <w:rFonts w:hint="cs"/>
                <w:color w:val="000000" w:themeColor="text1"/>
                <w:sz w:val="24"/>
                <w:rtl/>
                <w:lang w:bidi="ar-SA"/>
              </w:rPr>
              <w:t xml:space="preserve"> </w:t>
            </w:r>
            <w:r>
              <w:t xml:space="preserve"> </w:t>
            </w:r>
            <w:r w:rsidRPr="00FC54E3">
              <w:rPr>
                <w:color w:val="000000" w:themeColor="text1"/>
                <w:sz w:val="24"/>
                <w:lang w:bidi="ar-SA"/>
              </w:rPr>
              <w:t>Sami</w:t>
            </w:r>
            <w:proofErr w:type="gramEnd"/>
            <w:r>
              <w:rPr>
                <w:color w:val="000000" w:themeColor="text1"/>
                <w:sz w:val="24"/>
                <w:lang w:bidi="ar-SA"/>
              </w:rPr>
              <w:t xml:space="preserve"> </w:t>
            </w:r>
            <w:r w:rsidRPr="00FC54E3">
              <w:rPr>
                <w:color w:val="000000" w:themeColor="text1"/>
                <w:sz w:val="24"/>
                <w:lang w:bidi="ar-SA"/>
              </w:rPr>
              <w:t xml:space="preserve"> Issawi</w:t>
            </w:r>
            <w:r>
              <w:rPr>
                <w:color w:val="000000" w:themeColor="text1"/>
                <w:sz w:val="24"/>
                <w:lang w:bidi="ar-SA"/>
              </w:rPr>
              <w:t>.</w:t>
            </w:r>
          </w:p>
          <w:p w14:paraId="2920B18F" w14:textId="2103BB49" w:rsidR="00FC54E3" w:rsidRPr="00FC54E3" w:rsidRDefault="00FC54E3" w:rsidP="00CA203B">
            <w:pPr>
              <w:pStyle w:val="AddressText"/>
              <w:spacing w:line="240" w:lineRule="auto"/>
              <w:jc w:val="left"/>
              <w:rPr>
                <w:color w:val="000000" w:themeColor="text1"/>
                <w:sz w:val="24"/>
              </w:rPr>
            </w:pPr>
            <w:r w:rsidRPr="00FC54E3">
              <w:rPr>
                <w:color w:val="000000" w:themeColor="text1"/>
                <w:sz w:val="24"/>
              </w:rPr>
              <w:t xml:space="preserve">Date of birth: </w:t>
            </w:r>
            <w:r>
              <w:rPr>
                <w:color w:val="000000" w:themeColor="text1"/>
                <w:sz w:val="24"/>
              </w:rPr>
              <w:t>14</w:t>
            </w:r>
            <w:proofErr w:type="gramStart"/>
            <w:r w:rsidRPr="00FC54E3">
              <w:rPr>
                <w:color w:val="000000" w:themeColor="text1"/>
                <w:sz w:val="24"/>
                <w:vertAlign w:val="superscript"/>
              </w:rPr>
              <w:t>th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FC54E3">
              <w:rPr>
                <w:color w:val="000000" w:themeColor="text1"/>
                <w:sz w:val="24"/>
              </w:rPr>
              <w:t xml:space="preserve"> of</w:t>
            </w:r>
            <w:proofErr w:type="gramEnd"/>
            <w:r w:rsidRPr="00FC54E3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october</w:t>
            </w:r>
            <w:r w:rsidRPr="00FC54E3">
              <w:rPr>
                <w:color w:val="000000" w:themeColor="text1"/>
                <w:sz w:val="24"/>
              </w:rPr>
              <w:t xml:space="preserve"> 199</w:t>
            </w:r>
            <w:r>
              <w:rPr>
                <w:color w:val="000000" w:themeColor="text1"/>
                <w:sz w:val="24"/>
              </w:rPr>
              <w:t>3</w:t>
            </w:r>
            <w:r w:rsidRPr="00FC54E3">
              <w:rPr>
                <w:color w:val="000000" w:themeColor="text1"/>
                <w:sz w:val="24"/>
              </w:rPr>
              <w:t>.</w:t>
            </w:r>
          </w:p>
          <w:p w14:paraId="664882F4" w14:textId="555D0958" w:rsidR="00FC54E3" w:rsidRPr="00FC54E3" w:rsidRDefault="00FC54E3" w:rsidP="00CA203B">
            <w:pPr>
              <w:pStyle w:val="AddressText"/>
              <w:spacing w:line="240" w:lineRule="auto"/>
              <w:jc w:val="left"/>
              <w:rPr>
                <w:color w:val="000000" w:themeColor="text1"/>
                <w:sz w:val="24"/>
              </w:rPr>
            </w:pPr>
            <w:r w:rsidRPr="00FC54E3">
              <w:rPr>
                <w:color w:val="000000" w:themeColor="text1"/>
                <w:sz w:val="24"/>
              </w:rPr>
              <w:t>ID number: 80</w:t>
            </w:r>
            <w:r w:rsidR="00956CA9">
              <w:rPr>
                <w:color w:val="000000" w:themeColor="text1"/>
                <w:sz w:val="24"/>
              </w:rPr>
              <w:t>4576056</w:t>
            </w:r>
            <w:r w:rsidRPr="00FC54E3">
              <w:rPr>
                <w:color w:val="000000" w:themeColor="text1"/>
                <w:sz w:val="24"/>
              </w:rPr>
              <w:t>.</w:t>
            </w:r>
          </w:p>
          <w:p w14:paraId="06D4B9D7" w14:textId="557C1C90" w:rsidR="00FC54E3" w:rsidRPr="00FC54E3" w:rsidRDefault="00FC54E3" w:rsidP="00CA203B">
            <w:pPr>
              <w:pStyle w:val="AddressText"/>
              <w:spacing w:line="240" w:lineRule="auto"/>
              <w:jc w:val="left"/>
              <w:rPr>
                <w:color w:val="000000" w:themeColor="text1"/>
                <w:sz w:val="24"/>
              </w:rPr>
            </w:pPr>
            <w:r w:rsidRPr="00FC54E3">
              <w:rPr>
                <w:color w:val="000000" w:themeColor="text1"/>
                <w:sz w:val="24"/>
              </w:rPr>
              <w:t>Telephone number: 0828</w:t>
            </w:r>
            <w:r>
              <w:rPr>
                <w:color w:val="000000" w:themeColor="text1"/>
                <w:sz w:val="24"/>
              </w:rPr>
              <w:t>22833</w:t>
            </w:r>
            <w:r w:rsidRPr="00FC54E3">
              <w:rPr>
                <w:color w:val="000000" w:themeColor="text1"/>
                <w:sz w:val="24"/>
              </w:rPr>
              <w:t>.</w:t>
            </w:r>
          </w:p>
          <w:p w14:paraId="29EA0F80" w14:textId="0D95CCD6" w:rsidR="00FC54E3" w:rsidRPr="00FC54E3" w:rsidRDefault="00FC54E3" w:rsidP="00CA203B">
            <w:pPr>
              <w:pStyle w:val="AddressText"/>
              <w:spacing w:line="240" w:lineRule="auto"/>
              <w:jc w:val="left"/>
              <w:rPr>
                <w:color w:val="000000" w:themeColor="text1"/>
                <w:sz w:val="24"/>
              </w:rPr>
            </w:pPr>
            <w:r w:rsidRPr="00FC54E3">
              <w:rPr>
                <w:color w:val="000000" w:themeColor="text1"/>
                <w:sz w:val="24"/>
              </w:rPr>
              <w:t>Mobile number: 059</w:t>
            </w:r>
            <w:r>
              <w:rPr>
                <w:color w:val="000000" w:themeColor="text1"/>
                <w:sz w:val="24"/>
              </w:rPr>
              <w:t>7485222</w:t>
            </w:r>
            <w:r w:rsidRPr="00FC54E3">
              <w:rPr>
                <w:color w:val="000000" w:themeColor="text1"/>
                <w:sz w:val="24"/>
              </w:rPr>
              <w:t>.</w:t>
            </w:r>
          </w:p>
          <w:p w14:paraId="1361634A" w14:textId="3A90EA8A" w:rsidR="00FC54E3" w:rsidRPr="00FC54E3" w:rsidRDefault="00FC54E3" w:rsidP="00CA203B">
            <w:pPr>
              <w:pStyle w:val="AddressText"/>
              <w:spacing w:line="240" w:lineRule="auto"/>
              <w:jc w:val="left"/>
              <w:rPr>
                <w:color w:val="000000" w:themeColor="text1"/>
                <w:sz w:val="24"/>
              </w:rPr>
            </w:pPr>
            <w:r w:rsidRPr="00FC54E3">
              <w:rPr>
                <w:color w:val="000000" w:themeColor="text1"/>
                <w:sz w:val="24"/>
              </w:rPr>
              <w:t>Address: Gaza Al</w:t>
            </w:r>
            <w:r>
              <w:t xml:space="preserve"> </w:t>
            </w:r>
            <w:r w:rsidRPr="00FC54E3">
              <w:rPr>
                <w:color w:val="000000" w:themeColor="text1"/>
                <w:sz w:val="24"/>
              </w:rPr>
              <w:t xml:space="preserve">jalaa Vienna </w:t>
            </w:r>
            <w:proofErr w:type="gramStart"/>
            <w:r w:rsidRPr="00FC54E3">
              <w:rPr>
                <w:color w:val="000000" w:themeColor="text1"/>
                <w:sz w:val="24"/>
              </w:rPr>
              <w:t>Building  street</w:t>
            </w:r>
            <w:proofErr w:type="gramEnd"/>
            <w:r w:rsidRPr="00FC54E3">
              <w:rPr>
                <w:color w:val="000000" w:themeColor="text1"/>
                <w:sz w:val="24"/>
              </w:rPr>
              <w:t>.</w:t>
            </w:r>
          </w:p>
          <w:p w14:paraId="1D560BB5" w14:textId="77777777" w:rsidR="00FC54E3" w:rsidRDefault="00FC54E3" w:rsidP="00CA203B">
            <w:pPr>
              <w:pStyle w:val="AddressText"/>
              <w:spacing w:line="240" w:lineRule="auto"/>
              <w:jc w:val="left"/>
              <w:rPr>
                <w:color w:val="000000" w:themeColor="text1"/>
                <w:sz w:val="24"/>
                <w:rtl/>
              </w:rPr>
            </w:pPr>
            <w:r w:rsidRPr="00FC54E3">
              <w:rPr>
                <w:color w:val="000000" w:themeColor="text1"/>
                <w:sz w:val="24"/>
              </w:rPr>
              <w:t>Year of graduation: 0</w:t>
            </w:r>
            <w:r>
              <w:rPr>
                <w:color w:val="000000" w:themeColor="text1"/>
                <w:sz w:val="24"/>
              </w:rPr>
              <w:t>7</w:t>
            </w:r>
            <w:r w:rsidRPr="00FC54E3">
              <w:rPr>
                <w:color w:val="000000" w:themeColor="text1"/>
                <w:sz w:val="24"/>
              </w:rPr>
              <w:t>/201</w:t>
            </w:r>
            <w:r>
              <w:rPr>
                <w:color w:val="000000" w:themeColor="text1"/>
                <w:sz w:val="24"/>
              </w:rPr>
              <w:t>6</w:t>
            </w:r>
          </w:p>
          <w:p w14:paraId="381D8EC0" w14:textId="3851D152" w:rsidR="00636448" w:rsidRPr="0043248D" w:rsidRDefault="00636448" w:rsidP="00CA203B">
            <w:pPr>
              <w:pStyle w:val="AddressText"/>
              <w:spacing w:line="240" w:lineRule="auto"/>
              <w:jc w:val="left"/>
              <w:rPr>
                <w:color w:val="000000" w:themeColor="text1"/>
                <w:sz w:val="24"/>
                <w:lang w:bidi="ar-SA"/>
              </w:rPr>
            </w:pPr>
            <w:r>
              <w:rPr>
                <w:color w:val="000000" w:themeColor="text1"/>
                <w:sz w:val="24"/>
                <w:lang w:bidi="ar-SA"/>
              </w:rPr>
              <w:t>Email: saraissawi487@gmail.com</w:t>
            </w:r>
          </w:p>
        </w:tc>
      </w:tr>
    </w:tbl>
    <w:sdt>
      <w:sdtPr>
        <w:alias w:val="Resume Name"/>
        <w:tag w:val="Resume Name"/>
        <w:id w:val="2142538285"/>
        <w:placeholder>
          <w:docPart w:val="E9479A71EB4743F6B9DB253614B1616B"/>
        </w:placeholder>
        <w:docPartList>
          <w:docPartGallery w:val="Quick Parts"/>
          <w:docPartCategory w:val=" Resume Name"/>
        </w:docPartList>
      </w:sdtPr>
      <w:sdtEndPr/>
      <w:sdtContent>
        <w:p w14:paraId="5FEA8878" w14:textId="77777777" w:rsidR="002159EA" w:rsidRPr="0043248D" w:rsidRDefault="002159EA">
          <w:pPr>
            <w:pStyle w:val="NoSpacing"/>
          </w:pPr>
        </w:p>
        <w:p w14:paraId="43825748" w14:textId="77777777" w:rsidR="002159EA" w:rsidRPr="0043248D" w:rsidRDefault="00886FF3">
          <w:pPr>
            <w:pStyle w:val="NoSpacing"/>
          </w:pPr>
        </w:p>
      </w:sdtContent>
    </w:sdt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3248D" w:rsidRPr="0043248D" w14:paraId="1C27704F" w14:textId="77777777">
        <w:trPr>
          <w:trHeight w:val="576"/>
        </w:trPr>
        <w:tc>
          <w:tcPr>
            <w:tcW w:w="9576" w:type="dxa"/>
          </w:tcPr>
          <w:p w14:paraId="7A5B5060" w14:textId="77777777" w:rsidR="002159EA" w:rsidRPr="0043248D" w:rsidRDefault="002159EA">
            <w:pPr>
              <w:spacing w:after="0" w:line="240" w:lineRule="auto"/>
            </w:pPr>
          </w:p>
        </w:tc>
      </w:tr>
    </w:tbl>
    <w:tbl>
      <w:tblPr>
        <w:tblW w:w="3776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42"/>
      </w:tblGrid>
      <w:tr w:rsidR="00FD1488" w:rsidRPr="002172B9" w14:paraId="60881D5D" w14:textId="77777777" w:rsidTr="00FD1488">
        <w:tc>
          <w:tcPr>
            <w:tcW w:w="7242" w:type="dxa"/>
            <w:shd w:val="clear" w:color="auto" w:fill="auto"/>
          </w:tcPr>
          <w:p w14:paraId="300C3CE0" w14:textId="77777777" w:rsidR="00FD1488" w:rsidRPr="00FD1488" w:rsidRDefault="00FD1488" w:rsidP="00932DFB">
            <w:pPr>
              <w:rPr>
                <w:b/>
                <w:bCs/>
                <w:sz w:val="24"/>
                <w:szCs w:val="24"/>
              </w:rPr>
            </w:pPr>
            <w:r w:rsidRPr="00FD1488">
              <w:rPr>
                <w:b/>
                <w:bCs/>
                <w:sz w:val="24"/>
                <w:szCs w:val="24"/>
              </w:rPr>
              <w:t>Education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FD1488" w:rsidRPr="002172B9" w14:paraId="10898352" w14:textId="77777777" w:rsidTr="00FD1488">
        <w:tc>
          <w:tcPr>
            <w:tcW w:w="7242" w:type="dxa"/>
          </w:tcPr>
          <w:p w14:paraId="60DB5745" w14:textId="77777777" w:rsidR="00FD1488" w:rsidRDefault="00FD1488" w:rsidP="00FD1488">
            <w:pPr>
              <w:pStyle w:val="Heading2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7/2011    Tawjihi</w:t>
            </w:r>
            <w:r w:rsidRPr="00932DF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         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ahmed shawqi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br/>
            </w:r>
            <w:r w:rsidR="006913C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degree </w:t>
            </w:r>
            <w:proofErr w:type="gramStart"/>
            <w:r w:rsidR="006913C4">
              <w:rPr>
                <w:rFonts w:asciiTheme="minorHAnsi" w:hAnsiTheme="minorHAnsi"/>
                <w:color w:val="auto"/>
                <w:sz w:val="22"/>
                <w:szCs w:val="22"/>
              </w:rPr>
              <w:t>( 63.3</w:t>
            </w:r>
            <w:proofErr w:type="gramEnd"/>
            <w:r w:rsidR="006913C4">
              <w:rPr>
                <w:rFonts w:asciiTheme="minorHAnsi" w:hAnsiTheme="minorHAnsi"/>
                <w:color w:val="auto"/>
                <w:sz w:val="22"/>
                <w:szCs w:val="22"/>
              </w:rPr>
              <w:t>%)</w:t>
            </w:r>
          </w:p>
          <w:p w14:paraId="59AFCDC7" w14:textId="77777777" w:rsidR="00FD1488" w:rsidRDefault="00FD1488" w:rsidP="00FD1488">
            <w:pPr>
              <w:rPr>
                <w:rtl/>
              </w:rPr>
            </w:pPr>
          </w:p>
          <w:p w14:paraId="487631B8" w14:textId="77777777" w:rsidR="002164EB" w:rsidRDefault="002164EB" w:rsidP="002164EB">
            <w:pPr>
              <w:pStyle w:val="Heading2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7/2016    bachelor degree</w:t>
            </w:r>
            <w:r w:rsidRPr="00932DF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         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al Aqsa university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br/>
              <w:t>degree (</w:t>
            </w:r>
            <w:r>
              <w:rPr>
                <w:rFonts w:asciiTheme="minorHAnsi" w:hAnsiTheme="minorHAnsi" w:hint="cs"/>
                <w:color w:val="auto"/>
                <w:sz w:val="22"/>
                <w:szCs w:val="22"/>
                <w:rtl/>
              </w:rPr>
              <w:t>70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%)</w:t>
            </w:r>
          </w:p>
          <w:p w14:paraId="795E454B" w14:textId="77777777" w:rsidR="002164EB" w:rsidRPr="00FD1488" w:rsidRDefault="002164EB" w:rsidP="00FD1488"/>
          <w:p w14:paraId="30954C34" w14:textId="77777777" w:rsidR="002164EB" w:rsidRPr="002164EB" w:rsidRDefault="002164EB" w:rsidP="002164EB"/>
          <w:p w14:paraId="6A992767" w14:textId="77777777" w:rsidR="00FD1488" w:rsidRPr="00932DFB" w:rsidRDefault="00FD1488" w:rsidP="002164EB">
            <w:pPr>
              <w:rPr>
                <w:sz w:val="22"/>
                <w:szCs w:val="22"/>
              </w:rPr>
            </w:pPr>
          </w:p>
        </w:tc>
      </w:tr>
      <w:tr w:rsidR="00FD1488" w:rsidRPr="002172B9" w14:paraId="1949E1D0" w14:textId="77777777" w:rsidTr="00FD1488">
        <w:tc>
          <w:tcPr>
            <w:tcW w:w="7242" w:type="dxa"/>
            <w:shd w:val="clear" w:color="auto" w:fill="auto"/>
          </w:tcPr>
          <w:p w14:paraId="067F9FA8" w14:textId="77777777" w:rsidR="00FD1488" w:rsidRPr="00932DFB" w:rsidRDefault="00FD1488" w:rsidP="00932DFB">
            <w:pPr>
              <w:pStyle w:val="Heading2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932DFB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Skills:</w:t>
            </w:r>
          </w:p>
          <w:p w14:paraId="691CB2B7" w14:textId="77777777" w:rsidR="00FD1488" w:rsidRPr="001A4809" w:rsidRDefault="00FD1488" w:rsidP="00C01539">
            <w:pPr>
              <w:pStyle w:val="ListParagraph"/>
              <w:rPr>
                <w:sz w:val="24"/>
                <w:szCs w:val="24"/>
              </w:rPr>
            </w:pPr>
            <w:r w:rsidRPr="001A4809">
              <w:rPr>
                <w:sz w:val="24"/>
                <w:szCs w:val="24"/>
              </w:rPr>
              <w:t>Computer Skills</w:t>
            </w:r>
          </w:p>
          <w:p w14:paraId="0D0109A6" w14:textId="77777777" w:rsidR="00FD1488" w:rsidRPr="001A4809" w:rsidRDefault="00FD1488" w:rsidP="00932DFB">
            <w:pPr>
              <w:pStyle w:val="ListParagraph"/>
              <w:rPr>
                <w:sz w:val="24"/>
                <w:szCs w:val="24"/>
              </w:rPr>
            </w:pPr>
            <w:r w:rsidRPr="001A4809">
              <w:rPr>
                <w:sz w:val="24"/>
                <w:szCs w:val="24"/>
              </w:rPr>
              <w:t xml:space="preserve"> Team working</w:t>
            </w:r>
          </w:p>
          <w:p w14:paraId="7BDBDFBF" w14:textId="77777777" w:rsidR="00FD1488" w:rsidRPr="001A4809" w:rsidRDefault="00FD1488" w:rsidP="00932DFB">
            <w:pPr>
              <w:pStyle w:val="ListParagraph"/>
              <w:rPr>
                <w:sz w:val="24"/>
                <w:szCs w:val="24"/>
              </w:rPr>
            </w:pPr>
            <w:r w:rsidRPr="001A4809">
              <w:rPr>
                <w:sz w:val="24"/>
                <w:szCs w:val="24"/>
              </w:rPr>
              <w:t>Positivity</w:t>
            </w:r>
          </w:p>
          <w:p w14:paraId="3D23964D" w14:textId="77777777" w:rsidR="00FD1488" w:rsidRPr="008445E8" w:rsidRDefault="00FD1488" w:rsidP="008445E8">
            <w:pPr>
              <w:pStyle w:val="ListParagraph"/>
              <w:rPr>
                <w:sz w:val="22"/>
                <w:szCs w:val="22"/>
              </w:rPr>
            </w:pPr>
            <w:r w:rsidRPr="001A4809">
              <w:rPr>
                <w:sz w:val="24"/>
                <w:szCs w:val="24"/>
              </w:rPr>
              <w:t>Deadline success</w:t>
            </w:r>
          </w:p>
        </w:tc>
      </w:tr>
      <w:tr w:rsidR="00FD1488" w:rsidRPr="002172B9" w14:paraId="53F6C2A4" w14:textId="77777777" w:rsidTr="00FD1488">
        <w:tc>
          <w:tcPr>
            <w:tcW w:w="7242" w:type="dxa"/>
          </w:tcPr>
          <w:p w14:paraId="4268BA3C" w14:textId="77777777" w:rsidR="00FD1488" w:rsidRDefault="00FD1488" w:rsidP="008445E8">
            <w:pPr>
              <w:pStyle w:val="Heading2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I like reading especially English stories, novels and watching movies that improve my language more.</w:t>
            </w:r>
          </w:p>
          <w:p w14:paraId="46BD6930" w14:textId="77777777" w:rsidR="00FD1488" w:rsidRDefault="00FD1488" w:rsidP="008445E8">
            <w:pPr>
              <w:pStyle w:val="Heading2"/>
              <w:rPr>
                <w:rFonts w:asciiTheme="minorHAnsi" w:hAnsiTheme="minorHAnsi"/>
                <w:color w:val="auto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Translating from English to Arabic and vice versa. </w:t>
            </w:r>
          </w:p>
          <w:p w14:paraId="6B7924A9" w14:textId="77777777" w:rsidR="000223A9" w:rsidRDefault="000223A9" w:rsidP="000223A9">
            <w:pPr>
              <w:rPr>
                <w:rtl/>
              </w:rPr>
            </w:pPr>
          </w:p>
          <w:p w14:paraId="792F584B" w14:textId="77777777" w:rsidR="00D3315B" w:rsidRPr="001A4809" w:rsidRDefault="000223A9" w:rsidP="00D3315B">
            <w:pPr>
              <w:rPr>
                <w:sz w:val="24"/>
                <w:szCs w:val="24"/>
              </w:rPr>
            </w:pPr>
            <w:r w:rsidRPr="000223A9">
              <w:rPr>
                <w:b/>
                <w:bCs/>
                <w:sz w:val="24"/>
                <w:szCs w:val="24"/>
              </w:rPr>
              <w:t>Previous experience:</w:t>
            </w:r>
            <w:r>
              <w:t xml:space="preserve"> </w:t>
            </w:r>
            <w:r>
              <w:br/>
              <w:t xml:space="preserve">- </w:t>
            </w:r>
            <w:r w:rsidR="00D3315B" w:rsidRPr="001A4809">
              <w:rPr>
                <w:sz w:val="24"/>
                <w:szCs w:val="24"/>
              </w:rPr>
              <w:t>T</w:t>
            </w:r>
            <w:r w:rsidRPr="001A4809">
              <w:rPr>
                <w:sz w:val="24"/>
                <w:szCs w:val="24"/>
              </w:rPr>
              <w:t>raining course in sign language.</w:t>
            </w:r>
            <w:r w:rsidRPr="001A4809">
              <w:rPr>
                <w:sz w:val="24"/>
                <w:szCs w:val="24"/>
              </w:rPr>
              <w:br/>
              <w:t xml:space="preserve">- </w:t>
            </w:r>
            <w:r w:rsidR="00D3315B" w:rsidRPr="001A4809">
              <w:rPr>
                <w:sz w:val="24"/>
                <w:szCs w:val="24"/>
              </w:rPr>
              <w:t>T</w:t>
            </w:r>
            <w:r w:rsidRPr="001A4809">
              <w:rPr>
                <w:sz w:val="24"/>
                <w:szCs w:val="24"/>
              </w:rPr>
              <w:t>raining course in integrated media.</w:t>
            </w:r>
            <w:r w:rsidRPr="001A4809">
              <w:rPr>
                <w:sz w:val="24"/>
                <w:szCs w:val="24"/>
              </w:rPr>
              <w:br/>
            </w:r>
            <w:r w:rsidR="00D3315B" w:rsidRPr="001A4809">
              <w:rPr>
                <w:sz w:val="24"/>
                <w:szCs w:val="24"/>
              </w:rPr>
              <w:t>-Training in Al Quds Bank for 6</w:t>
            </w:r>
            <w:r w:rsidR="00D3315B" w:rsidRPr="001A4809">
              <w:rPr>
                <w:sz w:val="24"/>
                <w:szCs w:val="24"/>
                <w:vertAlign w:val="superscript"/>
              </w:rPr>
              <w:t>th</w:t>
            </w:r>
            <w:r w:rsidR="00D3315B" w:rsidRPr="001A4809">
              <w:rPr>
                <w:sz w:val="24"/>
                <w:szCs w:val="24"/>
              </w:rPr>
              <w:t xml:space="preserve"> month.</w:t>
            </w:r>
          </w:p>
          <w:p w14:paraId="7ACA77E4" w14:textId="77777777" w:rsidR="000223A9" w:rsidRPr="001A4809" w:rsidRDefault="00D3315B" w:rsidP="00D3315B">
            <w:pPr>
              <w:rPr>
                <w:sz w:val="24"/>
                <w:szCs w:val="24"/>
                <w:rtl/>
              </w:rPr>
            </w:pPr>
            <w:r w:rsidRPr="001A4809">
              <w:rPr>
                <w:sz w:val="24"/>
                <w:szCs w:val="24"/>
              </w:rPr>
              <w:t>-Training in</w:t>
            </w:r>
            <w:r w:rsidR="00B3489B" w:rsidRPr="001A4809">
              <w:rPr>
                <w:sz w:val="24"/>
                <w:szCs w:val="24"/>
              </w:rPr>
              <w:t xml:space="preserve"> Palestine productine </w:t>
            </w:r>
            <w:proofErr w:type="gramStart"/>
            <w:r w:rsidR="00B3489B" w:rsidRPr="001A4809">
              <w:rPr>
                <w:sz w:val="24"/>
                <w:szCs w:val="24"/>
              </w:rPr>
              <w:t>Bank</w:t>
            </w:r>
            <w:r w:rsidR="00B3489B" w:rsidRPr="001A4809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B3489B" w:rsidRPr="001A4809">
              <w:rPr>
                <w:sz w:val="24"/>
                <w:szCs w:val="24"/>
              </w:rPr>
              <w:t>for</w:t>
            </w:r>
            <w:proofErr w:type="gramEnd"/>
            <w:r w:rsidR="00B3489B" w:rsidRPr="001A4809">
              <w:rPr>
                <w:sz w:val="24"/>
                <w:szCs w:val="24"/>
              </w:rPr>
              <w:t xml:space="preserve"> one year.</w:t>
            </w:r>
          </w:p>
          <w:p w14:paraId="3DF1576D" w14:textId="77777777" w:rsidR="002E738E" w:rsidRDefault="002E738E" w:rsidP="00D3315B">
            <w:pPr>
              <w:rPr>
                <w:sz w:val="24"/>
                <w:szCs w:val="24"/>
              </w:rPr>
            </w:pPr>
            <w:r w:rsidRPr="001A4809">
              <w:rPr>
                <w:rFonts w:hint="cs"/>
                <w:sz w:val="24"/>
                <w:szCs w:val="24"/>
                <w:rtl/>
              </w:rPr>
              <w:t>-</w:t>
            </w:r>
            <w:r w:rsidRPr="001A4809">
              <w:rPr>
                <w:sz w:val="24"/>
                <w:szCs w:val="24"/>
              </w:rPr>
              <w:t xml:space="preserve">Training course Band </w:t>
            </w:r>
            <w:proofErr w:type="gramStart"/>
            <w:r w:rsidRPr="001A4809">
              <w:rPr>
                <w:sz w:val="24"/>
                <w:szCs w:val="24"/>
              </w:rPr>
              <w:t>aid</w:t>
            </w:r>
            <w:r w:rsidRPr="001A4809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A4809">
              <w:rPr>
                <w:sz w:val="24"/>
                <w:szCs w:val="24"/>
              </w:rPr>
              <w:t>.</w:t>
            </w:r>
            <w:proofErr w:type="gramEnd"/>
          </w:p>
          <w:p w14:paraId="21805983" w14:textId="7FD388AE" w:rsidR="00636448" w:rsidRPr="000223A9" w:rsidRDefault="00636448" w:rsidP="00D3315B">
            <w:pPr>
              <w:rPr>
                <w:rtl/>
              </w:rPr>
            </w:pPr>
            <w:r>
              <w:t>- Training at Net Stream since June till now</w:t>
            </w:r>
          </w:p>
        </w:tc>
      </w:tr>
      <w:tr w:rsidR="00FD1488" w:rsidRPr="002172B9" w14:paraId="692F9C0E" w14:textId="77777777" w:rsidTr="00FD1488">
        <w:tc>
          <w:tcPr>
            <w:tcW w:w="7242" w:type="dxa"/>
            <w:shd w:val="clear" w:color="auto" w:fill="auto"/>
          </w:tcPr>
          <w:p w14:paraId="3C95F56E" w14:textId="77777777" w:rsidR="00FD1488" w:rsidRPr="00932DFB" w:rsidRDefault="00FD1488" w:rsidP="00FB721D">
            <w:pPr>
              <w:pStyle w:val="Heading2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Khaled S A Issawi</w:t>
            </w:r>
          </w:p>
          <w:p w14:paraId="5FF54D5B" w14:textId="77777777" w:rsidR="00FD1488" w:rsidRPr="00932DFB" w:rsidRDefault="00FD1488" w:rsidP="00B82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[teller </w:t>
            </w:r>
            <w:r w:rsidRPr="00932DF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Bank of Palestine</w:t>
            </w:r>
            <w:r w:rsidRPr="00932DFB">
              <w:rPr>
                <w:sz w:val="22"/>
                <w:szCs w:val="22"/>
              </w:rPr>
              <w:t>]</w:t>
            </w:r>
            <w:r w:rsidRPr="00932DFB">
              <w:rPr>
                <w:sz w:val="22"/>
                <w:szCs w:val="22"/>
              </w:rPr>
              <w:tab/>
            </w:r>
            <w:r w:rsidRPr="00932DFB">
              <w:rPr>
                <w:sz w:val="22"/>
                <w:szCs w:val="22"/>
              </w:rPr>
              <w:tab/>
            </w:r>
            <w:r w:rsidRPr="00932DFB">
              <w:rPr>
                <w:sz w:val="22"/>
                <w:szCs w:val="22"/>
              </w:rPr>
              <w:br/>
            </w:r>
            <w:r w:rsidRPr="00932DFB">
              <w:rPr>
                <w:b/>
                <w:sz w:val="22"/>
                <w:szCs w:val="22"/>
              </w:rPr>
              <w:t xml:space="preserve">Address: </w:t>
            </w:r>
            <w:r w:rsidRPr="00932DFB">
              <w:rPr>
                <w:bCs/>
                <w:sz w:val="22"/>
                <w:szCs w:val="22"/>
              </w:rPr>
              <w:t>[</w:t>
            </w:r>
            <w:r>
              <w:rPr>
                <w:bCs/>
                <w:sz w:val="22"/>
                <w:szCs w:val="22"/>
              </w:rPr>
              <w:t>Gaza Al Remal Aydeya Street</w:t>
            </w:r>
            <w:r w:rsidRPr="00932DFB">
              <w:rPr>
                <w:bCs/>
                <w:sz w:val="22"/>
                <w:szCs w:val="22"/>
              </w:rPr>
              <w:t>]</w:t>
            </w:r>
            <w:r w:rsidRPr="00932DFB">
              <w:rPr>
                <w:sz w:val="22"/>
                <w:szCs w:val="22"/>
              </w:rPr>
              <w:br/>
            </w:r>
            <w:r w:rsidRPr="00932DFB">
              <w:rPr>
                <w:b/>
                <w:sz w:val="22"/>
                <w:szCs w:val="22"/>
              </w:rPr>
              <w:t xml:space="preserve">Tel: </w:t>
            </w:r>
            <w:r w:rsidRPr="00932DFB">
              <w:rPr>
                <w:bCs/>
                <w:sz w:val="22"/>
                <w:szCs w:val="22"/>
              </w:rPr>
              <w:t>[</w:t>
            </w:r>
            <w:r>
              <w:rPr>
                <w:bCs/>
                <w:sz w:val="22"/>
                <w:szCs w:val="22"/>
              </w:rPr>
              <w:t>0597833005</w:t>
            </w:r>
            <w:r w:rsidRPr="00932DFB">
              <w:rPr>
                <w:bCs/>
                <w:sz w:val="22"/>
                <w:szCs w:val="22"/>
              </w:rPr>
              <w:t>]</w:t>
            </w:r>
            <w:r w:rsidRPr="00932DFB">
              <w:rPr>
                <w:b/>
                <w:sz w:val="22"/>
                <w:szCs w:val="22"/>
              </w:rPr>
              <w:tab/>
            </w:r>
            <w:r w:rsidRPr="00932DFB">
              <w:rPr>
                <w:b/>
                <w:sz w:val="22"/>
                <w:szCs w:val="22"/>
              </w:rPr>
              <w:tab/>
            </w:r>
            <w:r w:rsidRPr="00932DFB">
              <w:rPr>
                <w:b/>
                <w:sz w:val="22"/>
                <w:szCs w:val="22"/>
              </w:rPr>
              <w:tab/>
            </w:r>
            <w:r w:rsidRPr="00932DFB">
              <w:rPr>
                <w:b/>
                <w:sz w:val="22"/>
                <w:szCs w:val="22"/>
              </w:rPr>
              <w:tab/>
            </w:r>
            <w:r w:rsidRPr="00932DFB">
              <w:rPr>
                <w:b/>
                <w:sz w:val="22"/>
                <w:szCs w:val="22"/>
              </w:rPr>
              <w:tab/>
            </w:r>
            <w:r w:rsidRPr="00932DFB">
              <w:rPr>
                <w:b/>
                <w:sz w:val="22"/>
                <w:szCs w:val="22"/>
              </w:rPr>
              <w:tab/>
              <w:t xml:space="preserve"> </w:t>
            </w:r>
            <w:r w:rsidRPr="00932DFB">
              <w:rPr>
                <w:sz w:val="22"/>
                <w:szCs w:val="22"/>
              </w:rPr>
              <w:br/>
            </w:r>
            <w:r w:rsidRPr="00932DFB">
              <w:rPr>
                <w:b/>
                <w:bCs/>
                <w:sz w:val="22"/>
                <w:szCs w:val="22"/>
              </w:rPr>
              <w:t>E</w:t>
            </w:r>
            <w:r w:rsidRPr="00932DFB">
              <w:rPr>
                <w:b/>
                <w:sz w:val="22"/>
                <w:szCs w:val="22"/>
              </w:rPr>
              <w:t xml:space="preserve">mail: </w:t>
            </w:r>
            <w:r w:rsidRPr="00932DFB">
              <w:rPr>
                <w:bCs/>
                <w:sz w:val="22"/>
                <w:szCs w:val="22"/>
              </w:rPr>
              <w:t>[</w:t>
            </w:r>
            <w:r>
              <w:rPr>
                <w:bCs/>
                <w:sz w:val="22"/>
                <w:szCs w:val="22"/>
              </w:rPr>
              <w:t>khaledissawi@hotmail.com</w:t>
            </w:r>
            <w:r w:rsidRPr="00932DFB">
              <w:rPr>
                <w:bCs/>
                <w:sz w:val="22"/>
                <w:szCs w:val="22"/>
              </w:rPr>
              <w:t>]</w:t>
            </w:r>
          </w:p>
          <w:p w14:paraId="60A59870" w14:textId="7C6D1245" w:rsidR="00FD1488" w:rsidRPr="00932DFB" w:rsidRDefault="00FD1488" w:rsidP="00932DFB">
            <w:pPr>
              <w:pStyle w:val="Heading2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Sami A H </w:t>
            </w:r>
            <w:r w:rsidR="00FC54E3" w:rsidRPr="00FC54E3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Sami Issawi</w:t>
            </w:r>
          </w:p>
          <w:p w14:paraId="4BD5EE9B" w14:textId="277CBF85" w:rsidR="00FD1488" w:rsidRPr="00932DFB" w:rsidRDefault="00FD1488" w:rsidP="00B3489B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[Head of Department / Al Shifa Hospital</w:t>
            </w:r>
            <w:r w:rsidRPr="00932DFB">
              <w:rPr>
                <w:sz w:val="22"/>
                <w:szCs w:val="22"/>
              </w:rPr>
              <w:t>]</w:t>
            </w:r>
            <w:r w:rsidRPr="00932DFB">
              <w:rPr>
                <w:sz w:val="22"/>
                <w:szCs w:val="22"/>
              </w:rPr>
              <w:tab/>
            </w:r>
            <w:r w:rsidRPr="00932DFB">
              <w:rPr>
                <w:sz w:val="22"/>
                <w:szCs w:val="22"/>
              </w:rPr>
              <w:tab/>
            </w:r>
            <w:r w:rsidRPr="00932DFB">
              <w:rPr>
                <w:sz w:val="22"/>
                <w:szCs w:val="22"/>
              </w:rPr>
              <w:tab/>
            </w:r>
            <w:r w:rsidRPr="00932DFB">
              <w:rPr>
                <w:sz w:val="22"/>
                <w:szCs w:val="22"/>
              </w:rPr>
              <w:br/>
            </w:r>
            <w:r w:rsidRPr="00932DFB">
              <w:rPr>
                <w:b/>
                <w:sz w:val="22"/>
                <w:szCs w:val="22"/>
              </w:rPr>
              <w:t xml:space="preserve">Address: </w:t>
            </w:r>
            <w:r w:rsidRPr="00932DFB">
              <w:rPr>
                <w:bCs/>
                <w:sz w:val="22"/>
                <w:szCs w:val="22"/>
              </w:rPr>
              <w:t>[</w:t>
            </w:r>
            <w:r>
              <w:rPr>
                <w:bCs/>
                <w:sz w:val="22"/>
                <w:szCs w:val="22"/>
              </w:rPr>
              <w:t>Gaza Al</w:t>
            </w:r>
            <w:r w:rsidR="00B3489B">
              <w:rPr>
                <w:bCs/>
                <w:sz w:val="22"/>
                <w:szCs w:val="22"/>
              </w:rPr>
              <w:t>-jalaa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B3489B" w:rsidRPr="00B3489B">
              <w:rPr>
                <w:bCs/>
                <w:sz w:val="22"/>
                <w:szCs w:val="22"/>
              </w:rPr>
              <w:t>Vienna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Building</w:t>
            </w:r>
            <w:r w:rsidR="002E738E">
              <w:rPr>
                <w:bCs/>
                <w:sz w:val="22"/>
                <w:szCs w:val="22"/>
              </w:rPr>
              <w:t xml:space="preserve"> </w:t>
            </w:r>
            <w:r w:rsidRPr="00932DFB">
              <w:rPr>
                <w:bCs/>
                <w:sz w:val="22"/>
                <w:szCs w:val="22"/>
              </w:rPr>
              <w:t>]</w:t>
            </w:r>
            <w:proofErr w:type="gramEnd"/>
            <w:r w:rsidRPr="00932DFB">
              <w:rPr>
                <w:sz w:val="22"/>
                <w:szCs w:val="22"/>
              </w:rPr>
              <w:br/>
            </w:r>
            <w:r w:rsidRPr="00932DFB">
              <w:rPr>
                <w:b/>
                <w:sz w:val="22"/>
                <w:szCs w:val="22"/>
              </w:rPr>
              <w:t xml:space="preserve">Tel: </w:t>
            </w:r>
            <w:r w:rsidRPr="00932DFB">
              <w:rPr>
                <w:bCs/>
                <w:sz w:val="22"/>
                <w:szCs w:val="22"/>
              </w:rPr>
              <w:t>[</w:t>
            </w:r>
            <w:r>
              <w:rPr>
                <w:bCs/>
                <w:sz w:val="22"/>
                <w:szCs w:val="22"/>
              </w:rPr>
              <w:t>0599737790</w:t>
            </w:r>
            <w:r w:rsidRPr="00932DFB">
              <w:rPr>
                <w:bCs/>
                <w:sz w:val="22"/>
                <w:szCs w:val="22"/>
              </w:rPr>
              <w:t>]</w:t>
            </w:r>
            <w:r w:rsidRPr="00932DFB">
              <w:rPr>
                <w:b/>
                <w:sz w:val="22"/>
                <w:szCs w:val="22"/>
              </w:rPr>
              <w:tab/>
            </w:r>
            <w:r w:rsidRPr="00932DFB">
              <w:rPr>
                <w:b/>
                <w:sz w:val="22"/>
                <w:szCs w:val="22"/>
              </w:rPr>
              <w:tab/>
            </w:r>
            <w:r w:rsidRPr="00932DFB">
              <w:rPr>
                <w:b/>
                <w:sz w:val="22"/>
                <w:szCs w:val="22"/>
              </w:rPr>
              <w:tab/>
            </w:r>
            <w:r w:rsidRPr="00932DFB">
              <w:rPr>
                <w:b/>
                <w:sz w:val="22"/>
                <w:szCs w:val="22"/>
              </w:rPr>
              <w:tab/>
            </w:r>
            <w:r w:rsidRPr="00932DFB">
              <w:rPr>
                <w:b/>
                <w:sz w:val="22"/>
                <w:szCs w:val="22"/>
              </w:rPr>
              <w:tab/>
            </w:r>
            <w:r w:rsidRPr="00932DFB">
              <w:rPr>
                <w:b/>
                <w:sz w:val="22"/>
                <w:szCs w:val="22"/>
              </w:rPr>
              <w:tab/>
              <w:t xml:space="preserve"> </w:t>
            </w:r>
            <w:r w:rsidRPr="00932DFB">
              <w:rPr>
                <w:sz w:val="22"/>
                <w:szCs w:val="22"/>
              </w:rPr>
              <w:br/>
            </w:r>
            <w:r w:rsidRPr="00932DFB">
              <w:rPr>
                <w:b/>
                <w:sz w:val="22"/>
                <w:szCs w:val="22"/>
              </w:rPr>
              <w:t xml:space="preserve">Email: </w:t>
            </w:r>
            <w:r w:rsidRPr="00932DFB">
              <w:rPr>
                <w:bCs/>
                <w:sz w:val="22"/>
                <w:szCs w:val="22"/>
              </w:rPr>
              <w:t>[</w:t>
            </w:r>
            <w:r>
              <w:rPr>
                <w:bCs/>
                <w:sz w:val="22"/>
                <w:szCs w:val="22"/>
              </w:rPr>
              <w:t>aissawisami@hotmail.com]</w:t>
            </w:r>
          </w:p>
        </w:tc>
      </w:tr>
    </w:tbl>
    <w:p w14:paraId="6282A691" w14:textId="77777777" w:rsidR="002159EA" w:rsidRDefault="002159EA">
      <w:pPr>
        <w:rPr>
          <w:rtl/>
        </w:rPr>
      </w:pPr>
    </w:p>
    <w:p w14:paraId="493CEE94" w14:textId="77777777" w:rsidR="002164EB" w:rsidRPr="0043248D" w:rsidRDefault="002164EB"/>
    <w:sectPr w:rsidR="002164EB" w:rsidRPr="0043248D" w:rsidSect="00D875E5">
      <w:headerReference w:type="even" r:id="rId9"/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25A3" w14:textId="77777777" w:rsidR="00886FF3" w:rsidRDefault="00886FF3">
      <w:pPr>
        <w:spacing w:after="0" w:line="240" w:lineRule="auto"/>
      </w:pPr>
      <w:r>
        <w:separator/>
      </w:r>
    </w:p>
  </w:endnote>
  <w:endnote w:type="continuationSeparator" w:id="0">
    <w:p w14:paraId="02E81376" w14:textId="77777777" w:rsidR="00886FF3" w:rsidRDefault="0088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5ABF" w14:textId="77777777" w:rsidR="002159EA" w:rsidRDefault="00C369B9">
    <w:pPr>
      <w:pStyle w:val="FooterRight"/>
    </w:pPr>
    <w:r>
      <w:rPr>
        <w:color w:val="CEDBE6" w:themeColor="accent2" w:themeTint="80"/>
      </w:rPr>
      <w:sym w:font="Wingdings 3" w:char="F07D"/>
    </w:r>
    <w:r>
      <w:t xml:space="preserve"> Page </w:t>
    </w:r>
    <w:r w:rsidR="00D875E5">
      <w:fldChar w:fldCharType="begin"/>
    </w:r>
    <w:r>
      <w:instrText xml:space="preserve"> PAGE  \* Arabic  \* MERGEFORMAT </w:instrText>
    </w:r>
    <w:r w:rsidR="00D875E5">
      <w:fldChar w:fldCharType="separate"/>
    </w:r>
    <w:r w:rsidR="00932DFB">
      <w:rPr>
        <w:noProof/>
      </w:rPr>
      <w:t>3</w:t>
    </w:r>
    <w:r w:rsidR="00D875E5">
      <w:rPr>
        <w:noProof/>
      </w:rPr>
      <w:fldChar w:fldCharType="end"/>
    </w:r>
    <w:r>
      <w:t xml:space="preserve"> | </w:t>
    </w:r>
    <w:sdt>
      <w:sdtPr>
        <w:id w:val="121446365"/>
        <w:temporary/>
        <w:showingPlcHdr/>
        <w:text/>
      </w:sdtPr>
      <w:sdtEndPr/>
      <w:sdtContent>
        <w:r>
          <w:t>[Type your e-mail address]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FBBD3" w14:textId="77777777" w:rsidR="00886FF3" w:rsidRDefault="00886FF3">
      <w:pPr>
        <w:spacing w:after="0" w:line="240" w:lineRule="auto"/>
      </w:pPr>
      <w:r>
        <w:separator/>
      </w:r>
    </w:p>
  </w:footnote>
  <w:footnote w:type="continuationSeparator" w:id="0">
    <w:p w14:paraId="55B2CE8E" w14:textId="77777777" w:rsidR="00886FF3" w:rsidRDefault="0088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E7AC" w14:textId="519B099A" w:rsidR="002159EA" w:rsidRDefault="00C369B9">
    <w:pPr>
      <w:pStyle w:val="HeaderLeft"/>
      <w:jc w:val="righ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770587"/>
        <w:placeholder>
          <w:docPart w:val="CA4D0F2AC38C4F23BE34A12AEFB79A77"/>
        </w:placeholder>
        <w:showingPlcHd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CA203B">
          <w:t>[Job responsibility/Achievment]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26061" w14:textId="77777777" w:rsidR="002159EA" w:rsidRDefault="002159EA">
    <w:pPr>
      <w:pStyle w:val="HeaderRigh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6B75600"/>
    <w:multiLevelType w:val="singleLevel"/>
    <w:tmpl w:val="EBF0ED0E"/>
    <w:lvl w:ilvl="0">
      <w:start w:val="1"/>
      <w:numFmt w:val="bullet"/>
      <w:pStyle w:val="ListParagraph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GrammaticalErrors/>
  <w:proofState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336"/>
    <w:rsid w:val="000223A9"/>
    <w:rsid w:val="00024FA5"/>
    <w:rsid w:val="00064B8B"/>
    <w:rsid w:val="00065856"/>
    <w:rsid w:val="000C39B3"/>
    <w:rsid w:val="00171840"/>
    <w:rsid w:val="001A4809"/>
    <w:rsid w:val="002159EA"/>
    <w:rsid w:val="002164EB"/>
    <w:rsid w:val="002172B9"/>
    <w:rsid w:val="00246495"/>
    <w:rsid w:val="002E738E"/>
    <w:rsid w:val="00354673"/>
    <w:rsid w:val="0043248D"/>
    <w:rsid w:val="004C6567"/>
    <w:rsid w:val="00575336"/>
    <w:rsid w:val="00636448"/>
    <w:rsid w:val="00636AC8"/>
    <w:rsid w:val="00665ED3"/>
    <w:rsid w:val="006913C4"/>
    <w:rsid w:val="00794D90"/>
    <w:rsid w:val="007E517E"/>
    <w:rsid w:val="00833FF1"/>
    <w:rsid w:val="00840EB6"/>
    <w:rsid w:val="008445E8"/>
    <w:rsid w:val="00886FF3"/>
    <w:rsid w:val="008A303B"/>
    <w:rsid w:val="00932DFB"/>
    <w:rsid w:val="00951289"/>
    <w:rsid w:val="00956CA9"/>
    <w:rsid w:val="009975C0"/>
    <w:rsid w:val="00A303C0"/>
    <w:rsid w:val="00AB0EEF"/>
    <w:rsid w:val="00B3489B"/>
    <w:rsid w:val="00B824C2"/>
    <w:rsid w:val="00C01539"/>
    <w:rsid w:val="00C369B9"/>
    <w:rsid w:val="00CA203B"/>
    <w:rsid w:val="00CB61B8"/>
    <w:rsid w:val="00D3315B"/>
    <w:rsid w:val="00D35B92"/>
    <w:rsid w:val="00D875E5"/>
    <w:rsid w:val="00E72A25"/>
    <w:rsid w:val="00FC357C"/>
    <w:rsid w:val="00FC54E3"/>
    <w:rsid w:val="00FD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B66F9"/>
  <w15:docId w15:val="{B4B5AC9D-0E27-498A-B02E-3CDF9054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5E5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D875E5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875E5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5E5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5E5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5E5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5E5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5E5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5E5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5E5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D875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rsid w:val="00D875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75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5E5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875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5E5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5E5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D875E5"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D875E5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D875E5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D875E5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D875E5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rsid w:val="00D875E5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D875E5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rsid w:val="00D875E5"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875E5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D875E5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D875E5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D875E5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D875E5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D875E5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5E5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5E5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5E5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5E5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5E5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5E5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5E5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D875E5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D875E5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5E5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D875E5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rsid w:val="00D875E5"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D875E5"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D875E5"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sid w:val="00D875E5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D875E5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D875E5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D875E5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D875E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D875E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D875E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D875E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D875E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D875E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D875E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D875E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rsid w:val="00D875E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D875E5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875E5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D875E5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875E5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D875E5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D875E5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D875E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sid w:val="00D875E5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D875E5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D875E5"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D875E5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D875E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D875E5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D875E5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D875E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rsid w:val="00D875E5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rsid w:val="00D875E5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rsid w:val="00D875E5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rsid w:val="00D875E5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43248D"/>
    <w:pPr>
      <w:numPr>
        <w:numId w:val="31"/>
      </w:numPr>
      <w:spacing w:after="60" w:line="220" w:lineRule="atLeast"/>
      <w:jc w:val="both"/>
    </w:pPr>
    <w:rPr>
      <w:rFonts w:eastAsia="Times New Roman"/>
      <w:color w:val="auto"/>
      <w:spacing w:val="-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ttpa\AppData\Roaming\Microsoft\Templates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479A71EB4743F6B9DB253614B16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3A56F-7333-4D32-97BE-149EEEFCBA3A}"/>
      </w:docPartPr>
      <w:docPartBody>
        <w:p w:rsidR="005E471F" w:rsidRDefault="00114E71">
          <w:pPr>
            <w:pStyle w:val="E9479A71EB4743F6B9DB253614B1616B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CA4D0F2AC38C4F23BE34A12AEFB79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4C08B-22CC-4099-95B6-834EECD09E9C}"/>
      </w:docPartPr>
      <w:docPartBody>
        <w:p w:rsidR="005E471F" w:rsidRDefault="00C878EF" w:rsidP="00C878EF">
          <w:pPr>
            <w:pStyle w:val="CA4D0F2AC38C4F23BE34A12AEFB79A77"/>
          </w:pPr>
          <w:r>
            <w:t>[Job responsibility/Achievment]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8EF"/>
    <w:rsid w:val="001079A2"/>
    <w:rsid w:val="00114E71"/>
    <w:rsid w:val="00260EF0"/>
    <w:rsid w:val="003F4309"/>
    <w:rsid w:val="005E471F"/>
    <w:rsid w:val="00944ABA"/>
    <w:rsid w:val="00AF33B6"/>
    <w:rsid w:val="00C878EF"/>
    <w:rsid w:val="00DD1157"/>
    <w:rsid w:val="00E95F6F"/>
    <w:rsid w:val="00EC033A"/>
    <w:rsid w:val="00F0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5E471F"/>
    <w:rPr>
      <w:color w:val="808080"/>
    </w:rPr>
  </w:style>
  <w:style w:type="paragraph" w:customStyle="1" w:styleId="E9479A71EB4743F6B9DB253614B1616B">
    <w:name w:val="E9479A71EB4743F6B9DB253614B1616B"/>
    <w:rsid w:val="005E471F"/>
  </w:style>
  <w:style w:type="paragraph" w:customStyle="1" w:styleId="CA4D0F2AC38C4F23BE34A12AEFB79A77">
    <w:name w:val="CA4D0F2AC38C4F23BE34A12AEFB79A77"/>
    <w:rsid w:val="00C87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02B30582-8ACF-47BA-9027-E83A21B94E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54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Aston University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Alameer Pc21</cp:lastModifiedBy>
  <cp:revision>18</cp:revision>
  <dcterms:created xsi:type="dcterms:W3CDTF">2017-03-28T18:51:00Z</dcterms:created>
  <dcterms:modified xsi:type="dcterms:W3CDTF">2021-08-01T21:15:00Z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